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167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Александровича, </w:t>
      </w:r>
      <w:r>
        <w:rPr>
          <w:rStyle w:val="cat-ExternalSystemDefinedgrp-4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3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Вяткин А.А., генеральным директором ООО «Проектностроительнаякомпания», зарегистрированного по адресу: ХМАО-Югра, г. Нефтеюганск, ул. Строителей,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3/1, оф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роприятие «дата окончания договора ГПХ» </w:t>
      </w:r>
      <w:r>
        <w:rPr>
          <w:rFonts w:ascii="Times New Roman" w:eastAsia="Times New Roman" w:hAnsi="Times New Roman" w:cs="Times New Roman"/>
          <w:sz w:val="26"/>
          <w:szCs w:val="26"/>
        </w:rPr>
        <w:t>01.12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журнала 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ЕФС-1, раздел 1, подраздел 1.1.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09.12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енерального директора 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67744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PassportDatagrp-34rplc-9">
    <w:name w:val="cat-PassportData grp-34 rplc-9"/>
    <w:basedOn w:val="DefaultParagraphFont"/>
  </w:style>
  <w:style w:type="character" w:customStyle="1" w:styleId="cat-ExternalSystemDefinedgrp-47rplc-10">
    <w:name w:val="cat-ExternalSystemDefined grp-47 rplc-10"/>
    <w:basedOn w:val="DefaultParagraphFont"/>
  </w:style>
  <w:style w:type="character" w:customStyle="1" w:styleId="cat-ExternalSystemDefinedgrp-46rplc-11">
    <w:name w:val="cat-ExternalSystemDefined grp-46 rplc-11"/>
    <w:basedOn w:val="DefaultParagraphFont"/>
  </w:style>
  <w:style w:type="character" w:customStyle="1" w:styleId="cat-UserDefinedgrp-49rplc-25">
    <w:name w:val="cat-UserDefined grp-49 rplc-25"/>
    <w:basedOn w:val="DefaultParagraphFont"/>
  </w:style>
  <w:style w:type="character" w:customStyle="1" w:styleId="cat-UserDefinedgrp-50rplc-51">
    <w:name w:val="cat-UserDefined grp-50 rplc-51"/>
    <w:basedOn w:val="DefaultParagraphFont"/>
  </w:style>
  <w:style w:type="character" w:customStyle="1" w:styleId="cat-UserDefinedgrp-51rplc-54">
    <w:name w:val="cat-UserDefined grp-5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